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书名：地方国有资产管理制度研究</w:t>
      </w:r>
    </w:p>
    <w:p>
      <w:r>
        <w:t>作者：曹世华，周著青，陈志勇著</w:t>
      </w:r>
    </w:p>
    <w:p>
      <w:r>
        <w:t>出版社：合肥：中国科学技术大学出版社</w:t>
      </w:r>
    </w:p>
    <w:p>
      <w:r>
        <w:t>出版日期：2004.07</w:t>
      </w:r>
    </w:p>
    <w:p>
      <w:r>
        <w:t>总页数：360</w:t>
      </w:r>
    </w:p>
    <w:p>
      <w:r>
        <w:t>更多请访问教客网: www.jiaokey.com</w:t>
      </w:r>
    </w:p>
    <w:p>
      <w:r>
        <w:t>地方国有资产管理制度研究 评论地址：https://www.jiaokey.com/book/detail/11425163.html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