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书名：协同书：路德教会信仰与教义之总集  第1册</w:t>
      </w:r>
    </w:p>
    <w:p>
      <w:r>
        <w:t>作者:（德）马丁·路德博士，菲利普·梅兰希顿博士著；逯耘博士译</w:t>
      </w:r>
    </w:p>
    <w:p>
      <w:r>
        <w:t>出版社:南京：译林出版社</w:t>
      </w:r>
    </w:p>
    <w:p>
      <w:r>
        <w:t>出版日期：2003.09</w:t>
      </w:r>
    </w:p>
    <w:p>
      <w:r>
        <w:t>总页数：228</w:t>
      </w:r>
    </w:p>
    <w:p>
      <w:r>
        <w:t>更多请访问教客网:www.jiaokey.com</w:t>
      </w:r>
    </w:p>
    <w:p>
      <w:r>
        <w:t>协同书：路德教会信仰与教义之总集  第1册评论地址：https://www.jiaokey.com/book/detail/11425124.html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