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名人伟人传记全集11  甘地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名人伟人传记全集11  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本书出售、求购地址：https://www.jiaokey.com/book/detail/11425104.html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关键词搜索：https://www.jiaokey.com/tag/名人伟人传记全集11  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