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  伊拉克  阿拉伯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  伊拉克  阿拉伯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本书出售、求购地址：https://www.jiaokey.com/book/detail/11425099.html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关键词搜索：https://www.jiaokey.com/tag/伊朗  伊拉克  阿拉伯.html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