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行为障碍症儿童的技巧训练：父母与治疗者指导手册</w:t>
      </w:r>
    </w:p>
    <w:p>
      <w:r>
        <w:rPr>
          <w:rFonts w:ascii="宋体" w:hAnsi="宋体" w:eastAsia="宋体"/>
          <w:sz w:val="24"/>
        </w:rPr>
        <w:t>MICHAEL L.BLOOMQUISTA著；陈信昭，陈碧玲译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行为障碍症儿童的技巧训练：父母与治疗者指导手册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L.BLOOMQUISTA著；陈信昭，陈碧玲译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本书出售、求购地址：https://www.jiaokey.com/book/detail/11424998.html</w:t>
      </w:r>
    </w:p>
    <w:p>
      <w:r>
        <w:t>更多相关图书推荐：https://www.jiaokey.com</w:t>
      </w:r>
    </w:p>
    <w:p>
      <w:r>
        <w:t>MICHAEL L.BLOOMQUISTA著；陈信昭，陈碧玲译 其他作品：https://www.jiaokey.com/tag/MICHAEL L.BLOOMQUISTA著；陈信昭，陈碧玲译.html</w:t>
      </w:r>
    </w:p>
    <w:p>
      <w:r>
        <w:t>心理出版社 出版图书：https://www.jiaokey.com/tag/心理出版社.html</w:t>
      </w:r>
    </w:p>
    <w:p>
      <w:r>
        <w:t>关键词搜索：https://www.jiaokey.com/tag/行为障碍症儿童的技巧训练：父母与治疗者指导手册.html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