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园艺原理  园艺科标准本</w:t>
      </w:r>
    </w:p>
    <w:p>
      <w:r>
        <w:rPr>
          <w:rFonts w:ascii="宋体" w:hAnsi="宋体" w:eastAsia="宋体"/>
          <w:sz w:val="24"/>
        </w:rPr>
        <w:t>郑克俊等编著；林乐建审稿；黄敏展修订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园艺原理  园艺科标准本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郑克俊等编著；林乐建审稿；黄敏展修订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本书出售、求购地址：https://www.jiaokey.com/book/detail/11424977.html</w:t>
      </w:r>
    </w:p>
    <w:p>
      <w:r>
        <w:t>更多相关图书推荐：https://www.jiaokey.com</w:t>
      </w:r>
    </w:p>
    <w:p>
      <w:r>
        <w:t>郑克俊等编著；林乐建审稿；黄敏展修订 其他作品：https://www.jiaokey.com/tag/郑克俊等编著；林乐建审稿；黄敏展修订.html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关键词搜索：https://www.jiaokey.com/tag/园艺原理  园艺科标准本.html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