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书名：文字声韵学笔记</w:t>
      </w:r>
    </w:p>
    <w:p>
      <w:r>
        <w:t>作者：黄季刚先生讲；黄焯记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文字声韵学笔记 评论地址：https://www.jiaokey.com/book/detail/11424965.html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