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警钟日报  第3册  第2版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警钟日报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本书出售、求购地址：https://www.jiaokey.com/book/detail/11424947.html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关键词搜索：https://www.jiaokey.com/tag/警钟日报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