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  太平洋诸岛  第2版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  太平洋诸岛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本书出售、求购地址：https://www.jiaokey.com/book/detail/11424944.html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关键词搜索：https://www.jiaokey.com/tag/夏威夷  太平洋诸岛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