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  纽西兰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  纽西兰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本书出售、求购地址：https://www.jiaokey.com/book/detail/11424941.html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关键词搜索：https://www.jiaokey.com/tag/澳洲  纽西兰.html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