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儿童科学丛书  第10辑  第7册  日常事务中的魔术</w:t>
      </w:r>
    </w:p>
    <w:p>
      <w:r>
        <w:rPr>
          <w:rFonts w:ascii="宋体" w:hAnsi="宋体" w:eastAsia="宋体"/>
          <w:sz w:val="24"/>
        </w:rPr>
        <w:t>李培华译；刘拓主编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儿童科学丛书  第10辑  第7册  日常事务中的魔术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李培华译；刘拓主编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本书出售、求购地址：https://www.jiaokey.com/book/detail/11424926.html</w:t>
      </w:r>
    </w:p>
    <w:p>
      <w:r>
        <w:t>更多相关图书推荐：https://www.jiaokey.com</w:t>
      </w:r>
    </w:p>
    <w:p>
      <w:r>
        <w:t>李培华译；刘拓主编 其他作品：https://www.jiaokey.com/tag/李培华译；刘拓主编.html</w:t>
      </w:r>
    </w:p>
    <w:p>
      <w:r>
        <w:t>徐氏基金会 出版图书：https://www.jiaokey.com/tag/徐氏基金会.html</w:t>
      </w:r>
    </w:p>
    <w:p>
      <w:r>
        <w:t>关键词搜索：https://www.jiaokey.com/tag/儿童科学丛书  第10辑  第7册  日常事务中的魔术.html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