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书名：生活的法律</w:t>
      </w:r>
    </w:p>
    <w:p>
      <w:r>
        <w:t>作者：范光群，陈傅岳等</w:t>
      </w:r>
    </w:p>
    <w:p>
      <w:r>
        <w:t>出版社：万国法律事务所</w:t>
      </w:r>
    </w:p>
    <w:p>
      <w:r>
        <w:t>出版日期：1984.10</w:t>
      </w:r>
    </w:p>
    <w:p>
      <w:r>
        <w:t>总页数：315</w:t>
      </w:r>
    </w:p>
    <w:p>
      <w:r>
        <w:t>更多请访问教客网: www.jiaokey.com</w:t>
      </w:r>
    </w:p>
    <w:p>
      <w:r>
        <w:t>生活的法律 评论地址：https://www.jiaokey.com/book/detail/11424908.html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