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书名：罗汉与禅  从「无」到「无」的思想</w:t>
      </w:r>
    </w:p>
    <w:p>
      <w:r>
        <w:t>作者：达智禅师著</w:t>
      </w:r>
    </w:p>
    <w:p>
      <w:r>
        <w:t>出版社：台湾：武陵出版社</w:t>
      </w:r>
    </w:p>
    <w:p>
      <w:r>
        <w:t>出版日期：1985.05</w:t>
      </w:r>
    </w:p>
    <w:p>
      <w:r>
        <w:t>总页数：207</w:t>
      </w:r>
    </w:p>
    <w:p>
      <w:r>
        <w:t>更多请访问教客网: www.jiaokey.com</w:t>
      </w:r>
    </w:p>
    <w:p>
      <w:r>
        <w:t>罗汉与禅  从「无」到「无」的思想 评论地址：https://www.jiaokey.com/book/detail/11424852.html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