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书名：论知识传统：三  古代中国社会的认知承传：从商周到清代的文明史观</w:t>
      </w:r>
    </w:p>
    <w:p>
      <w:r>
        <w:t>作者：欧崇敬著</w:t>
      </w:r>
    </w:p>
    <w:p>
      <w:r>
        <w:t>出版社：传统思潮社</w:t>
      </w:r>
    </w:p>
    <w:p>
      <w:r>
        <w:t>出版日期：1993</w:t>
      </w:r>
    </w:p>
    <w:p>
      <w:r>
        <w:t>总页数：126</w:t>
      </w:r>
    </w:p>
    <w:p>
      <w:r>
        <w:t>更多请访问教客网: www.jiaokey.com</w:t>
      </w:r>
    </w:p>
    <w:p>
      <w:r>
        <w:t>论知识传统：三  古代中国社会的认知承传：从商周到清代的文明史观 评论地址：https://www.jiaokey.com/book/detail/11424842.html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