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书名：佛光山印度朝圣专辑</w:t>
      </w:r>
    </w:p>
    <w:p>
      <w:r>
        <w:t>作者：万美印刷股份有限公司</w:t>
      </w:r>
    </w:p>
    <w:p>
      <w:r>
        <w:t>出版社：台湾：佛光出版社</w:t>
      </w:r>
    </w:p>
    <w:p>
      <w:r>
        <w:t>出版日期：1980.10</w:t>
      </w:r>
    </w:p>
    <w:p>
      <w:r>
        <w:t>总页数：379</w:t>
      </w:r>
    </w:p>
    <w:p>
      <w:r>
        <w:t>更多请访问教客网: www.jiaokey.com</w:t>
      </w:r>
    </w:p>
    <w:p>
      <w:r>
        <w:t>佛光山印度朝圣专辑 评论地址：https://www.jiaokey.com/book/detail/11424841.html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