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书名：祖堂集</w:t>
      </w:r>
    </w:p>
    <w:p>
      <w:r>
        <w:t>作者：（南唐）泉州招庆寺静，筠法师合撰</w:t>
      </w:r>
    </w:p>
    <w:p>
      <w:r>
        <w:t>出版社：北京：全国图书馆文献缩微复制中心</w:t>
      </w:r>
    </w:p>
    <w:p>
      <w:r>
        <w:t>出版日期：1993.12</w:t>
      </w:r>
    </w:p>
    <w:p>
      <w:r>
        <w:t>总页数：394</w:t>
      </w:r>
    </w:p>
    <w:p>
      <w:r>
        <w:t>更多请访问教客网: www.jiaokey.com</w:t>
      </w:r>
    </w:p>
    <w:p>
      <w:r>
        <w:t>祖堂集 评论地址：https://www.jiaokey.com/book/detail/11424835.html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