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书名：明代道教正一派</w:t>
      </w:r>
    </w:p>
    <w:p>
      <w:r>
        <w:t>作者：庄宏谊著</w:t>
      </w:r>
    </w:p>
    <w:p>
      <w:r>
        <w:t>出版社：台湾学生书局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明代道教正一派 评论地址：https://www.jiaokey.com/book/detail/11424818.html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