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书名：佛光普照：伟大的佛经翻译家鸠摩罗什传</w:t>
      </w:r>
    </w:p>
    <w:p>
      <w:r>
        <w:t>作者：宣建人著</w:t>
      </w:r>
    </w:p>
    <w:p>
      <w:r>
        <w:t>出版社：台湾：佛光出版社</w:t>
      </w:r>
    </w:p>
    <w:p>
      <w:r>
        <w:t>出版日期：1986.05</w:t>
      </w:r>
    </w:p>
    <w:p>
      <w:r>
        <w:t>总页数：144</w:t>
      </w:r>
    </w:p>
    <w:p>
      <w:r>
        <w:t>更多请访问教客网: www.jiaokey.com</w:t>
      </w:r>
    </w:p>
    <w:p>
      <w:r>
        <w:t>佛光普照：伟大的佛经翻译家鸠摩罗什传 评论地址：https://www.jiaokey.com/book/detail/11424766.html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