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韩国租税减免制度解说</w:t>
      </w:r>
    </w:p>
    <w:p>
      <w:r>
        <w:rPr>
          <w:rFonts w:ascii="宋体" w:hAnsi="宋体" w:eastAsia="宋体"/>
          <w:sz w:val="24"/>
        </w:rPr>
        <w:t>陈清全，吴家兴合译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4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韩国租税减免制度解说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陈清全，吴家兴合译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本书出售、求购地址：https://www.jiaokey.com/book/detail/11424764.html</w:t>
      </w:r>
    </w:p>
    <w:p>
      <w:r>
        <w:t>更多相关图书推荐：https://www.jiaokey.com</w:t>
      </w:r>
    </w:p>
    <w:p>
      <w:r>
        <w:t>陈清全，吴家兴合译 其他作品：https://www.jiaokey.com/tag/陈清全，吴家兴合译.html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关键词搜索：https://www.jiaokey.com/tag/韩国租税减免制度解说.html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