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书名：论知识传统之一  文化本源中的知识传统</w:t>
      </w:r>
    </w:p>
    <w:p>
      <w:r>
        <w:t>作者：欧崇敬著</w:t>
      </w:r>
    </w:p>
    <w:p>
      <w:r>
        <w:t>出版社：传统思潮社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论知识传统之一  文化本源中的知识传统 评论地址：https://www.jiaokey.com/book/detail/11424759.html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