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韩国营业加值税</w:t>
      </w:r>
    </w:p>
    <w:p>
      <w:r>
        <w:rPr>
          <w:rFonts w:ascii="宋体" w:hAnsi="宋体" w:eastAsia="宋体"/>
          <w:sz w:val="24"/>
        </w:rPr>
        <w:t>陈清全，吴家兴合译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247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韩国营业加值税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陈清全，吴家兴合译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财政部财税人员训练所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本书出售、求购地址：https://www.jiaokey.com/book/detail/11424750.html</w:t>
      </w:r>
    </w:p>
    <w:p>
      <w:r>
        <w:t>更多相关图书推荐：https://www.jiaokey.com</w:t>
      </w:r>
    </w:p>
    <w:p>
      <w:r>
        <w:t>陈清全，吴家兴合译 其他作品：https://www.jiaokey.com/tag/陈清全，吴家兴合译.html</w:t>
      </w:r>
    </w:p>
    <w:p>
      <w:r>
        <w:t>财政部财税人员训练所 出版图书：https://www.jiaokey.com/tag/财政部财税人员训练所.html</w:t>
      </w:r>
    </w:p>
    <w:p>
      <w:r>
        <w:t>关键词搜索：https://www.jiaokey.com/tag/韩国营业加值税.html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