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书名：情绪表达的艺术</w:t>
      </w:r>
    </w:p>
    <w:p>
      <w:r>
        <w:t>作者：潘淙译</w:t>
      </w:r>
    </w:p>
    <w:p>
      <w:r>
        <w:t>出版社：风范出版社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情绪表达的艺术 评论地址：https://www.jiaokey.com/book/detail/11424735.html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