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中国法制史概要  第5版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中国法制史概要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本书出售、求购地址：https://www.jiaokey.com/book/detail/11424727.html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台北三民 出版图书：https://www.jiaokey.com/tag/台北三民.html</w:t>
      </w:r>
    </w:p>
    <w:p>
      <w:r>
        <w:t>关键词搜索：https://www.jiaokey.com/tag/中国法制史概要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