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中华佛教文化史散策二集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中华佛教文化史散策二集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本书出售、求购地址：https://www.jiaokey.com/book/detail/11424715.html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关键词搜索：https://www.jiaokey.com/tag/中华佛教文化史散策二集.html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