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书名：农业统计中作物面积和产量的估算</w:t>
      </w:r>
    </w:p>
    <w:p>
      <w:r>
        <w:t>作者：经济和社会发展部统计司</w:t>
      </w:r>
    </w:p>
    <w:p>
      <w:r>
        <w:t>出版社：联合国粮农组织</w:t>
      </w:r>
    </w:p>
    <w:p>
      <w:r>
        <w:t>出版日期：1991</w:t>
      </w:r>
    </w:p>
    <w:p>
      <w:r>
        <w:t>总页数：142</w:t>
      </w:r>
    </w:p>
    <w:p>
      <w:r>
        <w:t>更多请访问教客网: www.jiaokey.com</w:t>
      </w:r>
    </w:p>
    <w:p>
      <w:r>
        <w:t>农业统计中作物面积和产量的估算 评论地址：https://www.jiaokey.com/book/detail/11424679.html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