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陶行知先生诞辰九十周年纪念专辑  1891-1981</w:t>
      </w:r>
    </w:p>
    <w:p>
      <w:r>
        <w:rPr>
          <w:rFonts w:ascii="宋体" w:hAnsi="宋体" w:eastAsia="宋体"/>
          <w:sz w:val="24"/>
        </w:rPr>
        <w:t>华中师范学院高教会编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陶行知先生诞辰九十周年纪念专辑  1891-1981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华中师范学院高教会编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华中师范学院高教会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本书出售、求购地址：https://www.jiaokey.com/book/detail/11424605.html</w:t>
      </w:r>
    </w:p>
    <w:p>
      <w:r>
        <w:t>更多相关图书推荐：https://www.jiaokey.com</w:t>
      </w:r>
    </w:p>
    <w:p>
      <w:r>
        <w:t>华中师范学院高教会编 其他作品：https://www.jiaokey.com/tag/华中师范学院高教会编.html</w:t>
      </w:r>
    </w:p>
    <w:p>
      <w:r>
        <w:t>华中师范学院高教会 出版图书：https://www.jiaokey.com/tag/华中师范学院高教会.html</w:t>
      </w:r>
    </w:p>
    <w:p>
      <w:r>
        <w:t>关键词搜索：https://www.jiaokey.com/tag/陶行知先生诞辰九十周年纪念专辑  1891-1981.html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