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制作三维静态和动态图形最酷的利器COOL 3D中文版使用手册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制作三维静态和动态图形最酷的利器COOL 3D中文版使用手册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本书出售、求购地址：https://www.jiaokey.com/book/detail/11424572.html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关键词搜索：https://www.jiaokey.com/tag/制作三维静态和动态图形最酷的利器COOL 3D中文版使用手册.html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