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东南沿海地区特色农业评价与信息化技术</w:t>
      </w:r>
    </w:p>
    <w:p>
      <w:r>
        <w:rPr>
          <w:rFonts w:ascii="宋体" w:hAnsi="宋体" w:eastAsia="宋体"/>
          <w:sz w:val="24"/>
        </w:rPr>
        <w:t>章牧，朱鹤健著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东南沿海地区特色农业评价与信息化技术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章牧，朱鹤健著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本书出售、求购地址：https://www.jiaokey.com/book/detail/11424513.html</w:t>
      </w:r>
    </w:p>
    <w:p>
      <w:r>
        <w:t>更多相关图书推荐：https://www.jiaokey.com</w:t>
      </w:r>
    </w:p>
    <w:p>
      <w:r>
        <w:t>章牧，朱鹤健著 其他作品：https://www.jiaokey.com/tag/章牧，朱鹤健著.html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关键词搜索：https://www.jiaokey.com/tag/东南沿海地区特色农业评价与信息化技术.html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