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农场与社区信息在农业规划与决策中的应用</w:t>
      </w:r>
    </w:p>
    <w:p>
      <w:r>
        <w:rPr>
          <w:rFonts w:ascii="宋体" w:hAnsi="宋体" w:eastAsia="宋体"/>
          <w:sz w:val="24"/>
        </w:rPr>
        <w:t>（美）J.M.Dixon等著；李思经等译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农场与社区信息在农业规划与决策中的应用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（美）J.M.Dixon等著；李思经等译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本书出售、求购地址：https://www.jiaokey.com/book/detail/11424420.html</w:t>
      </w:r>
    </w:p>
    <w:p>
      <w:r>
        <w:t>更多相关图书推荐：https://www.jiaokey.com</w:t>
      </w:r>
    </w:p>
    <w:p>
      <w:r>
        <w:t>（美）J.M.Dixon等著；李思经等译 其他作品：https://www.jiaokey.com/tag/（美）J.M.Dixon等著；李思经等译.html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关键词搜索：https://www.jiaokey.com/tag/农场与社区信息在农业规划与决策中的应用.html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