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书名：创新跨越  世界农业科技革命</w:t>
      </w:r>
    </w:p>
    <w:p>
      <w:r>
        <w:t>作者：邓楠主编</w:t>
      </w:r>
    </w:p>
    <w:p>
      <w:r>
        <w:t>出版社：北京：京华出版社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创新跨越  世界农业科技革命 评论地址：https://www.jiaokey.com/book/detail/11424385.html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