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非粮型饲料高效生产技术</w:t>
      </w:r>
    </w:p>
    <w:p>
      <w:r>
        <w:rPr>
          <w:rFonts w:ascii="宋体" w:hAnsi="宋体" w:eastAsia="宋体"/>
          <w:sz w:val="24"/>
        </w:rPr>
        <w:t>董玉珍，岳文斌主编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非粮型饲料高效生产技术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董玉珍，岳文斌主编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本书出售、求购地址：https://www.jiaokey.com/book/detail/11424325.html</w:t>
      </w:r>
    </w:p>
    <w:p>
      <w:r>
        <w:t>更多相关图书推荐：https://www.jiaokey.com</w:t>
      </w:r>
    </w:p>
    <w:p>
      <w:r>
        <w:t>董玉珍，岳文斌主编 其他作品：https://www.jiaokey.com/tag/董玉珍，岳文斌主编.html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关键词搜索：https://www.jiaokey.com/tag/非粮型饲料高效生产技术.html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