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新型安全饲料添加剂研制与开发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新型安全饲料添加剂研制与开发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本书出售、求购地址：https://www.jiaokey.com/book/detail/11424324.html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关键词搜索：https://www.jiaokey.com/tag/新型安全饲料添加剂研制与开发.html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