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小型家禽加工设施</w:t>
      </w:r>
    </w:p>
    <w:p>
      <w:r>
        <w:rPr>
          <w:rFonts w:ascii="宋体" w:hAnsi="宋体" w:eastAsia="宋体"/>
          <w:sz w:val="24"/>
        </w:rPr>
        <w:t>（美）赛尔沃赛得，（美）琼斯著；赵颖波等译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小型家禽加工设施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（美）赛尔沃赛得，（美）琼斯著；赵颖波等译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本书出售、求购地址：https://www.jiaokey.com/book/detail/11424313.html</w:t>
      </w:r>
    </w:p>
    <w:p>
      <w:r>
        <w:t>更多相关图书推荐：https://www.jiaokey.com</w:t>
      </w:r>
    </w:p>
    <w:p>
      <w:r>
        <w:t>（美）赛尔沃赛得，（美）琼斯著；赵颖波等译 其他作品：https://www.jiaokey.com/tag/（美）赛尔沃赛得，（美）琼斯著；赵颖波等译.html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关键词搜索：https://www.jiaokey.com/tag/小型家禽加工设施.html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