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21世纪小麦遗传育种展望  小麦遗传育种国际学术讨论会文集</w:t>
      </w:r>
    </w:p>
    <w:p>
      <w:r>
        <w:rPr>
          <w:rFonts w:ascii="宋体" w:hAnsi="宋体" w:eastAsia="宋体"/>
          <w:sz w:val="24"/>
        </w:rPr>
        <w:t>中国农学会等编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21世纪小麦遗传育种展望  小麦遗传育种国际学术讨论会文集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本书出售、求购地址：https://www.jiaokey.com/book/detail/11424310.html</w:t>
      </w:r>
    </w:p>
    <w:p>
      <w:r>
        <w:t>更多相关图书推荐：https://www.jiaokey.com</w:t>
      </w:r>
    </w:p>
    <w:p>
      <w:r>
        <w:t>中国农学会等编 其他作品：https://www.jiaokey.com/tag/中国农学会等编.html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关键词搜索：https://www.jiaokey.com/tag/21世纪小麦遗传育种展望  小麦遗传育种国际学术讨论会文集.html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