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书名：丝巾风情</w:t>
      </w:r>
    </w:p>
    <w:p>
      <w:r>
        <w:t>作者：曲继华著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丝巾风情 评论地址：https://www.jiaokey.com/book/detail/11424297.html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