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书名：勺鸡各亚种的梯度变异及数量分布</w:t>
      </w:r>
    </w:p>
    <w:p>
      <w:r>
        <w:t>作者：徐照辉著</w:t>
      </w:r>
    </w:p>
    <w:p>
      <w:r>
        <w:t>出版社：北京：华文出版社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勺鸡各亚种的梯度变异及数量分布 评论地址：https://www.jiaokey.com/book/detail/11424293.html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