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书名：时令蔬菜谱</w:t>
      </w:r>
    </w:p>
    <w:p>
      <w:r>
        <w:t>作者：王风鸣，刘文勇，郭春荣编著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总页数：191</w:t>
      </w:r>
    </w:p>
    <w:p>
      <w:r>
        <w:t>更多请访问教客网: www.jiaokey.com</w:t>
      </w:r>
    </w:p>
    <w:p>
      <w:r>
        <w:t>时令蔬菜谱 评论地址：https://www.jiaokey.com/book/detail/11424261.html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