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红色警告  世界濒危畜禽品种名单</w:t>
      </w:r>
    </w:p>
    <w:p>
      <w:r>
        <w:rPr>
          <w:rFonts w:ascii="宋体" w:hAnsi="宋体" w:eastAsia="宋体"/>
          <w:sz w:val="24"/>
        </w:rPr>
        <w:t>Beate D.Scherf著；贺纯佩等译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红色警告  世界濒危畜禽品种名单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Beate D.Scherf著；贺纯佩等译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本书出售、求购地址：https://www.jiaokey.com/book/detail/11424260.html</w:t>
      </w:r>
    </w:p>
    <w:p>
      <w:r>
        <w:t>更多相关图书推荐：https://www.jiaokey.com</w:t>
      </w:r>
    </w:p>
    <w:p>
      <w:r>
        <w:t>Beate D.Scherf著；贺纯佩等译 其他作品：https://www.jiaokey.com/tag/Beate D.Scherf著；贺纯佩等译.html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关键词搜索：https://www.jiaokey.com/tag/红色警告  世界濒危畜禽品种名单.html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