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西部地区林业生态工程建设与技术选择</w:t>
      </w:r>
    </w:p>
    <w:p>
      <w:r>
        <w:rPr>
          <w:rFonts w:ascii="宋体" w:hAnsi="宋体" w:eastAsia="宋体"/>
          <w:sz w:val="24"/>
        </w:rPr>
        <w:t>李晓林，陈传宏主编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西部地区林业生态工程建设与技术选择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李晓林，陈传宏主编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本书出售、求购地址：https://www.jiaokey.com/book/detail/11424208.html</w:t>
      </w:r>
    </w:p>
    <w:p>
      <w:r>
        <w:t>更多相关图书推荐：https://www.jiaokey.com</w:t>
      </w:r>
    </w:p>
    <w:p>
      <w:r>
        <w:t>李晓林，陈传宏主编 其他作品：https://www.jiaokey.com/tag/李晓林，陈传宏主编.html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关键词搜索：https://www.jiaokey.com/tag/西部地区林业生态工程建设与技术选择.html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