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森林资源评估  1990  热带森林覆盖调查及其变化过程研究</w:t>
      </w:r>
    </w:p>
    <w:p>
      <w:r>
        <w:rPr>
          <w:rFonts w:ascii="宋体" w:hAnsi="宋体" w:eastAsia="宋体"/>
          <w:sz w:val="24"/>
        </w:rPr>
        <w:t>李秀峰等译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森林资源评估  1990  热带森林覆盖调查及其变化过程研究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本书出售、求购地址：https://www.jiaokey.com/book/detail/11424202.html</w:t>
      </w:r>
    </w:p>
    <w:p>
      <w:r>
        <w:t>更多相关图书推荐：https://www.jiaokey.com</w:t>
      </w:r>
    </w:p>
    <w:p>
      <w:r>
        <w:t>李秀峰等译 其他作品：https://www.jiaokey.com/tag/李秀峰等译.html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关键词搜索：https://www.jiaokey.com/tag/森林资源评估  1990  热带森林覆盖调查及其变化过程研究.html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