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第三届中国水产动物营养与饲料学术大会论文集</w:t>
      </w:r>
    </w:p>
    <w:p>
      <w:r>
        <w:rPr>
          <w:rFonts w:ascii="宋体" w:hAnsi="宋体" w:eastAsia="宋体"/>
          <w:sz w:val="24"/>
        </w:rPr>
        <w:t>任泽林，周志刚主编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第三届中国水产动物营养与饲料学术大会论文集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任泽林，周志刚主编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本书出售、求购地址：https://www.jiaokey.com/book/detail/11424177.html</w:t>
      </w:r>
    </w:p>
    <w:p>
      <w:r>
        <w:t>更多相关图书推荐：https://www.jiaokey.com</w:t>
      </w:r>
    </w:p>
    <w:p>
      <w:r>
        <w:t>任泽林，周志刚主编 其他作品：https://www.jiaokey.com/tag/任泽林，周志刚主编.html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关键词搜索：https://www.jiaokey.com/tag/第三届中国水产动物营养与饲料学术大会论文集.html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