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书名：一张废纸里的商业机会  我能让总统做推销员</w:t>
      </w:r>
    </w:p>
    <w:p>
      <w:r>
        <w:t>作者：高木等编著</w:t>
      </w:r>
    </w:p>
    <w:p>
      <w:r>
        <w:t>出版社：珠海：珠海出版社</w:t>
      </w:r>
    </w:p>
    <w:p>
      <w:r>
        <w:t>出版日期：2003.01</w:t>
      </w:r>
    </w:p>
    <w:p>
      <w:r>
        <w:t>总页数：144</w:t>
      </w:r>
    </w:p>
    <w:p>
      <w:r>
        <w:t>更多请访问教客网: www.jiaokey.com</w:t>
      </w:r>
    </w:p>
    <w:p>
      <w:r>
        <w:t>一张废纸里的商业机会  我能让总统做推销员 评论地址：https://www.jiaokey.com/book/detail/11424171.html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