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依靠科技促进农民增收农村稳定</w:t>
      </w:r>
    </w:p>
    <w:p>
      <w:r>
        <w:rPr>
          <w:rFonts w:ascii="宋体" w:hAnsi="宋体" w:eastAsia="宋体"/>
          <w:sz w:val="24"/>
        </w:rPr>
        <w:t>韩德乾主编；刘燕华，贾敬敦副主编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依靠科技促进农民增收农村稳定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韩德乾主编；刘燕华，贾敬敦副主编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本书出售、求购地址：https://www.jiaokey.com/book/detail/11424165.html</w:t>
      </w:r>
    </w:p>
    <w:p>
      <w:r>
        <w:t>更多相关图书推荐：https://www.jiaokey.com</w:t>
      </w:r>
    </w:p>
    <w:p>
      <w:r>
        <w:t>韩德乾主编；刘燕华，贾敬敦副主编 其他作品：https://www.jiaokey.com/tag/韩德乾主编；刘燕华，贾敬敦副主编.html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关键词搜索：https://www.jiaokey.com/tag/依靠科技促进农民增收农村稳定.html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