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书名：豆角  荷兰豆无公害生产彩色图说</w:t>
      </w:r>
    </w:p>
    <w:p>
      <w:r>
        <w:t>作者：夏秀娴等编著</w:t>
      </w:r>
    </w:p>
    <w:p>
      <w:r>
        <w:t>出版社：广州：广东科技出版社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豆角  荷兰豆无公害生产彩色图说 评论地址：https://www.jiaokey.com/book/detail/11424136.html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