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书名：蔬菜根系发育生理与机能</w:t>
      </w:r>
    </w:p>
    <w:p>
      <w:r>
        <w:t>作者：郭富常等编著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蔬菜根系发育生理与机能 评论地址：https://www.jiaokey.com/book/detail/11424132.html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