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书名：子莲高产栽培技术</w:t>
      </w:r>
    </w:p>
    <w:p>
      <w:r>
        <w:t>作者：谢克强主编；徐金星，杨良波，李本信，邱日东，张厚祯编</w:t>
      </w:r>
    </w:p>
    <w:p>
      <w:r>
        <w:t>出版社：北京：台海出版社</w:t>
      </w:r>
    </w:p>
    <w:p>
      <w:r>
        <w:t>出版日期：2000.07</w:t>
      </w:r>
    </w:p>
    <w:p>
      <w:r>
        <w:t>总页数：124</w:t>
      </w:r>
    </w:p>
    <w:p>
      <w:r>
        <w:t>更多请访问教客网: www.jiaokey.com</w:t>
      </w:r>
    </w:p>
    <w:p>
      <w:r>
        <w:t>子莲高产栽培技术 评论地址：https://www.jiaokey.com/book/detail/11424125.html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