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书名：瓜类蔬菜保护地栽培技术</w:t>
      </w:r>
    </w:p>
    <w:p>
      <w:r>
        <w:t>作者：孙小镭，王志峰，王永强编著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总页数：98</w:t>
      </w:r>
    </w:p>
    <w:p>
      <w:r>
        <w:t>更多请访问教客网: www.jiaokey.com</w:t>
      </w:r>
    </w:p>
    <w:p>
      <w:r>
        <w:t>瓜类蔬菜保护地栽培技术 评论地址：https://www.jiaokey.com/book/detail/11424115.html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