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书名：日本三樱椒栽培与加工</w:t>
      </w:r>
    </w:p>
    <w:p>
      <w:r>
        <w:t>作者：段敬杰编著</w:t>
      </w:r>
    </w:p>
    <w:p>
      <w:r>
        <w:t>出版社：郑州:河南科学技术出版社,2004.05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日本三樱椒栽培与加工 评论地址：https://www.jiaokey.com/book/detail/11424090.html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