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犬猫兔临床诊疗操作技术手册</w:t>
      </w:r>
    </w:p>
    <w:p>
      <w:r>
        <w:rPr>
          <w:rFonts w:ascii="宋体" w:hAnsi="宋体" w:eastAsia="宋体"/>
          <w:sz w:val="24"/>
        </w:rPr>
        <w:t>（美）Steven E.Crow，（美）Sally O.Walshaw著；梁礼成译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犬猫兔临床诊疗操作技术手册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E.Crow，（美）Sally O.Walshaw著；梁礼成译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本书出售、求购地址：https://www.jiaokey.com/book/detail/11424064.html</w:t>
      </w:r>
    </w:p>
    <w:p>
      <w:r>
        <w:t>更多相关图书推荐：https://www.jiaokey.com</w:t>
      </w:r>
    </w:p>
    <w:p>
      <w:r>
        <w:t>（美）Steven E.Crow，（美）Sally O.Walshaw著；梁礼成译 其他作品：https://www.jiaokey.com/tag/（美）Steven E.Crow，（美）Sally O.Walshaw著；梁礼成译.html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关键词搜索：https://www.jiaokey.com/tag/犬猫兔临床诊疗操作技术手册.html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