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书名：核桃贮藏与加工技术</w:t>
      </w:r>
    </w:p>
    <w:p>
      <w:r>
        <w:t>作者：高海生，刘秀凤主编；吴慧颖，朱丽青副主编；刘文合，张建才，姜会，梁建兰编</w:t>
      </w:r>
    </w:p>
    <w:p>
      <w:r>
        <w:t>出版社：北京：金盾出版社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核桃贮藏与加工技术 评论地址：https://www.jiaokey.com/book/detail/11423997.html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